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书名：百分百绘制动漫美少女  Q版篇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总页数：294</w:t>
      </w:r>
    </w:p>
    <w:p>
      <w:r>
        <w:t>更多请访问教客网: www.jiaokey.com</w:t>
      </w:r>
    </w:p>
    <w:p>
      <w:r>
        <w:t>百分百绘制动漫美少女  Q版篇 评论地址：https://www.jiaokey.com/book/detail/96092339.html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