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书名：《随息居饮食谱》食养疗病智慧方</w:t>
      </w:r>
    </w:p>
    <w:p>
      <w:r>
        <w:t>作者：胡献国，郑雪丽主编</w:t>
      </w:r>
    </w:p>
    <w:p>
      <w:r>
        <w:t>出版社：沈阳：辽宁科学技术出版社</w:t>
      </w:r>
    </w:p>
    <w:p>
      <w:r>
        <w:t>出版日期：2016.01</w:t>
      </w:r>
    </w:p>
    <w:p>
      <w:r>
        <w:t>总页数：290</w:t>
      </w:r>
    </w:p>
    <w:p>
      <w:r>
        <w:t>更多请访问教客网: www.jiaokey.com</w:t>
      </w:r>
    </w:p>
    <w:p>
      <w:r>
        <w:t>《随息居饮食谱》食养疗病智慧方 评论地址：https://www.jiaokey.com/book/detail/96092338.html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