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书名：梦游仙境  带你畅游梦想的涂色书</w:t>
      </w:r>
    </w:p>
    <w:p>
      <w:r>
        <w:t>作者：张继涛编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总页数：92</w:t>
      </w:r>
    </w:p>
    <w:p>
      <w:r>
        <w:t>更多请访问教客网: www.jiaokey.com</w:t>
      </w:r>
    </w:p>
    <w:p>
      <w:r>
        <w:t>梦游仙境  带你畅游梦想的涂色书 评论地址：https://www.jiaokey.com/book/detail/96092334.html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