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书名：专用汽车结构与设计</w:t>
      </w:r>
    </w:p>
    <w:p>
      <w:r>
        <w:t>作者：李新主编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专用汽车结构与设计 评论地址：https://www.jiaokey.com/book/detail/96092295.html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