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书名：望面诊病挂图</w:t>
      </w:r>
    </w:p>
    <w:p>
      <w:r>
        <w:t>作者：赵理明主编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总页数：14</w:t>
      </w:r>
    </w:p>
    <w:p>
      <w:r>
        <w:t>更多请访问教客网: www.jiaokey.com</w:t>
      </w:r>
    </w:p>
    <w:p>
      <w:r>
        <w:t>望面诊病挂图 评论地址：https://www.jiaokey.com/book/detail/96092226.html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