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书名：水与水技术  第4辑</w:t>
      </w:r>
    </w:p>
    <w:p>
      <w:r>
        <w:t>作者：仲刚，邹广岐主编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总页数：177</w:t>
      </w:r>
    </w:p>
    <w:p>
      <w:r>
        <w:t>更多请访问教客网: www.jiaokey.com</w:t>
      </w:r>
    </w:p>
    <w:p>
      <w:r>
        <w:t>水与水技术  第4辑 评论地址：https://www.jiaokey.com/book/detail/96092199.html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