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书名：水色世界  48幅可爱动物水彩绘</w:t>
      </w:r>
    </w:p>
    <w:p>
      <w:r>
        <w:t>作者：涂涂猫著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水色世界  48幅可爱动物水彩绘 评论地址：https://www.jiaokey.com/book/detail/96092196.html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