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书名：少儿围棋标准化同步训练  第1册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少儿围棋标准化同步训练  第1册 评论地址：https://www.jiaokey.com/book/detail/96092177.html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