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书名：普通货物运输汽车驾驶员培训教材</w:t>
      </w:r>
    </w:p>
    <w:p>
      <w:r>
        <w:t>作者：辽宁省交通厅运输管理局编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总页数：114</w:t>
      </w:r>
    </w:p>
    <w:p>
      <w:r>
        <w:t>更多请访问教客网: www.jiaokey.com</w:t>
      </w:r>
    </w:p>
    <w:p>
      <w:r>
        <w:t>普通货物运输汽车驾驶员培训教材 评论地址：https://www.jiaokey.com/book/detail/96092158.html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