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书名：伟诗开讲  今天吃点啥  3</w:t>
      </w:r>
    </w:p>
    <w:p>
      <w:r>
        <w:t>作者：辽宁广播电视台综合广播《今天吃点啥》栏目组编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总页数：128</w:t>
      </w:r>
    </w:p>
    <w:p>
      <w:r>
        <w:t>更多请访问教客网: www.jiaokey.com</w:t>
      </w:r>
    </w:p>
    <w:p>
      <w:r>
        <w:t>伟诗开讲  今天吃点啥  3 评论地址：https://www.jiaokey.com/book/detail/96092123.html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