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神奇的数王国  数学童话  一年级数学真好玩  注音美绘</w:t>
      </w:r>
    </w:p>
    <w:p>
      <w:r>
        <w:rPr>
          <w:rFonts w:ascii="宋体" w:hAnsi="宋体" w:eastAsia="宋体"/>
          <w:sz w:val="24"/>
        </w:rPr>
        <w:t>柔萱著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0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0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神奇的数王国  数学童话  一年级数学真好玩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本书出售、求购地址：https://www.jiaokey.com/book/detail/96092003.html</w:t>
      </w:r>
    </w:p>
    <w:p>
      <w:r>
        <w:t>更多相关图书推荐：https://www.jiaokey.com</w:t>
      </w:r>
    </w:p>
    <w:p>
      <w:r>
        <w:t>柔萱著 其他作品：https://www.jiaokey.com/tag/柔萱著.html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