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书名：李大米和他的影子</w:t>
      </w:r>
    </w:p>
    <w:p>
      <w:r>
        <w:t>作者：张之路著</w:t>
      </w:r>
    </w:p>
    <w:p>
      <w:r>
        <w:t>出版社：沈阳：春风文艺出版社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李大米和他的影子 评论地址：https://www.jiaokey.com/book/detail/96091810.html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