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书名：真理的力量  辽宁理论宣讲“一市一品”工程扫描与透视</w:t>
      </w:r>
    </w:p>
    <w:p>
      <w:r>
        <w:t>作者：李满春主编</w:t>
      </w:r>
    </w:p>
    <w:p>
      <w:r>
        <w:t>出版社：沈阳：辽宁人民出版社</w:t>
      </w:r>
    </w:p>
    <w:p>
      <w:r>
        <w:t>出版日期：2015.12</w:t>
      </w:r>
    </w:p>
    <w:p>
      <w:r>
        <w:t>总页数：255</w:t>
      </w:r>
    </w:p>
    <w:p>
      <w:r>
        <w:t>更多请访问教客网: www.jiaokey.com</w:t>
      </w:r>
    </w:p>
    <w:p>
      <w:r>
        <w:t>真理的力量  辽宁理论宣讲“一市一品”工程扫描与透视 评论地址：https://www.jiaokey.com/book/detail/96091641.html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