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幽默大王周锐笑西游  孙小圣和猪小能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幽默大王周锐笑西游  孙小圣和猪小能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本书出售、求购地址：https://www.jiaokey.com/book/detail/96091517.html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关键词搜索：https://www.jiaokey.com/tag/幽默大王周锐笑西游  孙小圣和猪小能.html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