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书名：小象和猎人爷爷</w:t>
      </w:r>
    </w:p>
    <w:p>
      <w:r>
        <w:t>作者：袁博著；段张取艺，邱爽怡绘</w:t>
      </w:r>
    </w:p>
    <w:p>
      <w:r>
        <w:t>出版社：沈阳：万卷出版公司</w:t>
      </w:r>
    </w:p>
    <w:p>
      <w:r>
        <w:t>出版日期：2016.06</w:t>
      </w:r>
    </w:p>
    <w:p>
      <w:r>
        <w:t>总页数：128</w:t>
      </w:r>
    </w:p>
    <w:p>
      <w:r>
        <w:t>更多请访问教客网: www.jiaokey.com</w:t>
      </w:r>
    </w:p>
    <w:p>
      <w:r>
        <w:t>小象和猎人爷爷 评论地址：https://www.jiaokey.com/book/detail/96091501.html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