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蘧庐吟草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5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5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蘧庐吟草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本书出售、求购地址：https://www.jiaokey.com/book/detail/96091469.html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