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春华秋实经典书系  朝花夕拾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春华秋实经典书系  朝花夕拾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本书出售、求购地址：https://www.jiaokey.com/book/detail/96091394.html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关键词搜索：https://www.jiaokey.com/tag/鲁迅散文-散文集.html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