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书名：未来装饰生存法则  家装革命势在必行</w:t>
      </w:r>
    </w:p>
    <w:p>
      <w:r>
        <w:t>作者：尤月林著</w:t>
      </w:r>
    </w:p>
    <w:p>
      <w:r>
        <w:t>出版社：北京：光明日报出版社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未来装饰生存法则  家装革命势在必行 评论地址：https://www.jiaokey.com/book/detail/96091351.html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