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书名：媒体制造</w:t>
      </w:r>
    </w:p>
    <w:p>
      <w:r>
        <w:t>作者：李韧著</w:t>
      </w:r>
    </w:p>
    <w:p>
      <w:r>
        <w:t>出版社：北京：光明日报出版社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媒体制造 评论地址：https://www.jiaokey.com/book/detail/96091337.html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