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书名：1909考古纪行  从象泉河到杰赫勒姆</w:t>
      </w:r>
    </w:p>
    <w:p>
      <w:r>
        <w:t>作者:（德）奥古斯特·赫尔曼·弗兰克著；张楚翎，张钫，陈卓，周向力编译</w:t>
      </w:r>
    </w:p>
    <w:p>
      <w:r>
        <w:t>出版社:北京：九州出版社</w:t>
      </w:r>
    </w:p>
    <w:p>
      <w:r>
        <w:t>出版日期：2015.05</w:t>
      </w:r>
    </w:p>
    <w:p>
      <w:r>
        <w:t>总页数：229</w:t>
      </w:r>
    </w:p>
    <w:p>
      <w:r>
        <w:t>更多请访问教客网:www.jiaokey.com</w:t>
      </w:r>
    </w:p>
    <w:p>
      <w:r>
        <w:t>1909考古纪行  从象泉河到杰赫勒姆评论地址：https://www.jiaokey.com/book/detail/96091299.html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