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书名：小说家的散文  为语言招魂  韩少功序跋选编</w:t>
      </w:r>
    </w:p>
    <w:p>
      <w:r>
        <w:t>作者：韩少功著</w:t>
      </w:r>
    </w:p>
    <w:p>
      <w:r>
        <w:t>出版社：郑州：河南文艺出版社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小说家的散文  为语言招魂  韩少功序跋选编 评论地址：https://www.jiaokey.com/book/detail/96091271.html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