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书名：谈判力IBM戴尔苹果阿里巴巴高管最推崇的谈判课</w:t>
      </w:r>
    </w:p>
    <w:p>
      <w:r>
        <w:t>作者：张兵</w:t>
      </w:r>
    </w:p>
    <w:p>
      <w:r>
        <w:t>出版社：北京：民主与建设出版社</w:t>
      </w:r>
    </w:p>
    <w:p>
      <w:r>
        <w:t>出版日期：2016.04</w:t>
      </w:r>
    </w:p>
    <w:p>
      <w:r>
        <w:t>总页数：229</w:t>
      </w:r>
    </w:p>
    <w:p>
      <w:r>
        <w:t>更多请访问教客网: www.jiaokey.com</w:t>
      </w:r>
    </w:p>
    <w:p>
      <w:r>
        <w:t>谈判力IBM戴尔苹果阿里巴巴高管最推崇的谈判课 评论地址：https://www.jiaokey.com/book/detail/96091191.html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