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趣学文言  初中课外文言文阅读训练100篇  九年级+中考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趣学文言  初中课外文言文阅读训练100篇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本书出售、求购地址：https://www.jiaokey.com/book/detail/96091184.html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关键词搜索：https://www.jiaokey.com/tag/文言文-阅读教学-初中-习题集-升学参考资料.html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