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随走随练  高中物理必考公式定律与知识梳理</w:t>
      </w:r>
    </w:p>
    <w:p>
      <w:r>
        <w:rPr>
          <w:rFonts w:ascii="宋体" w:hAnsi="宋体" w:eastAsia="宋体"/>
          <w:sz w:val="24"/>
        </w:rPr>
        <w:t>朱宗明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54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54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随走随练  高中物理必考公式定律与知识梳理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本书出售、求购地址：https://www.jiaokey.com/book/detail/96091183.html</w:t>
      </w:r>
    </w:p>
    <w:p>
      <w:r>
        <w:t>更多相关图书推荐：https://www.jiaokey.com</w:t>
      </w:r>
    </w:p>
    <w:p>
      <w:r>
        <w:t>朱宗明 其他作品：https://www.jiaokey.com/tag/朱宗明.html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