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随走随练  高中英语必考词汇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5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5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随走随练  高中英语必考词汇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本书出售、求购地址：https://www.jiaokey.com/book/detail/96091170.html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