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高效速记  初中英语必考词汇  幻彩版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86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86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高效速记  初中英语必考词汇  幻彩版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关键词搜索：https://www.jiaokey.com/tag/英语-词汇-初中-教学参考资料.html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