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高效速记  高中英语必考短语  幻彩版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6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6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高效速记  高中英语必考短语  幻彩版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本书出售、求购地址：https://www.jiaokey.com/book/detail/96091148.html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关键词搜索：https://www.jiaokey.com/tag/英语-短语-高中-教学参考资料.html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