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into reading  阅读理解100篇  小学英语  五年级  第2版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into reading  阅读理解100篇  小学英语  五年级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本书出售、求购地址：https://www.jiaokey.com/book/detail/96091144.html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