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书名：每一个不曾起舞的日子，都是对生命的辜负</w:t>
      </w:r>
    </w:p>
    <w:p>
      <w:r>
        <w:t>作者:（德）尼采著；李千驹编译</w:t>
      </w:r>
    </w:p>
    <w:p>
      <w:r>
        <w:t>出版社:长春：吉林出版集团有限责任公司</w:t>
      </w:r>
    </w:p>
    <w:p>
      <w:r>
        <w:t>出版日期：2015.12</w:t>
      </w:r>
    </w:p>
    <w:p>
      <w:r>
        <w:t>总页数：240</w:t>
      </w:r>
    </w:p>
    <w:p>
      <w:r>
        <w:t>更多请访问教客网:www.jiaokey.com</w:t>
      </w:r>
    </w:p>
    <w:p>
      <w:r>
        <w:t>每一个不曾起舞的日子，都是对生命的辜负评论地址：https://www.jiaokey.com/book/detail/96091045.html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