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书名：花卉素描</w:t>
      </w:r>
    </w:p>
    <w:p>
      <w:r>
        <w:t>作者：彭潮著</w:t>
      </w:r>
    </w:p>
    <w:p>
      <w:r>
        <w:t>出版社：杭州：浙江工商大学出版社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花卉素描 评论地址：https://www.jiaokey.com/book/detail/96090901.html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