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书名：帝国的智囊团  大宋名相</w:t>
      </w:r>
    </w:p>
    <w:p>
      <w:r>
        <w:t>作者：姜峰著</w:t>
      </w:r>
    </w:p>
    <w:p>
      <w:r>
        <w:t>出版社：北京：中国华侨出版社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帝国的智囊团  大宋名相 评论地址：https://www.jiaokey.com/book/detail/96090544.html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