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中国最具代表性书法作品放大本系列  柳公权《神策军碑》</w:t>
      </w:r>
    </w:p>
    <w:p>
      <w:r>
        <w:rPr>
          <w:rFonts w:ascii="宋体" w:hAnsi="宋体" w:eastAsia="宋体"/>
          <w:sz w:val="24"/>
        </w:rPr>
        <w:t>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中国最具代表性书法作品放大本系列  柳公权《神策军碑》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本书出售、求购地址：https://www.jiaokey.com/book/detail/96090529.html</w:t>
      </w:r>
    </w:p>
    <w:p>
      <w:r>
        <w:t>更多相关图书推荐：https://www.jiaokey.com</w:t>
      </w:r>
    </w:p>
    <w:p>
      <w:r>
        <w:t>张海主编 其他作品：https://www.jiaokey.com/tag/张海主编.html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关键词搜索：https://www.jiaokey.com/tag/中国最具代表性书法作品放大本系列  柳公权《神策军碑》.html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