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化学教学中的人本教育研究与实践</w:t>
      </w:r>
    </w:p>
    <w:p>
      <w:r>
        <w:rPr>
          <w:rFonts w:ascii="宋体" w:hAnsi="宋体" w:eastAsia="宋体"/>
          <w:sz w:val="24"/>
        </w:rPr>
        <w:t>洪志文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55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0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55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化学教学中的人本教育研究与实践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9787533170837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本书共三个主题，内容涉及中学化学教学中的人本教育理论、接受式化学教学中的人教育实践、体验式化学教学中的人本教育实践等。</w:t>
      </w:r>
    </w:p>
    <w:p/>
    <w:p>
      <w:r>
        <w:t>本书出售、求购地址：https://www.jiaokey.com/book/detail/96090349.html</w:t>
      </w:r>
    </w:p>
    <w:p>
      <w:r>
        <w:t>更多各科教学法、教学参考书图书推荐：https://www.jiaokey.com</w:t>
      </w:r>
    </w:p>
    <w:p>
      <w:r>
        <w:t>洪志文 其他作品：https://www.jiaokey.com/tag/洪志文.html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关键词搜索：https://www.jiaokey.com/tag/中学化学课-教学研究.html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