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书名：小儿推拿按摩手册</w:t>
      </w:r>
    </w:p>
    <w:p>
      <w:r>
        <w:t>作者：</w:t>
      </w:r>
    </w:p>
    <w:p>
      <w:r>
        <w:t>出版社：济南：山东科学技术出版社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小儿推拿按摩手册 评论地址：https://www.jiaokey.com/book/detail/96090323.html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