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书名：高职考淘宝攻略压轴金卷  英语</w:t>
      </w:r>
    </w:p>
    <w:p>
      <w:r>
        <w:t>作者：丁芳群，梁小洁主编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高职考淘宝攻略压轴金卷  英语 评论地址：https://www.jiaokey.com/book/detail/96090307.html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