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书名：四书五经名言名句  上</w:t>
      </w:r>
    </w:p>
    <w:p>
      <w:r>
        <w:t>作者：徐林旗主编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四书五经名言名句  上 评论地址：https://www.jiaokey.com/book/detail/96089887.html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