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书名：职业装王国的缔造者</w:t>
      </w:r>
    </w:p>
    <w:p>
      <w:r>
        <w:t>作者：邹静，雅晶编著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职业装王国的缔造者 评论地址：https://www.jiaokey.com/book/detail/96089808.html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