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书名：5-7岁孩子爱读的习惯启蒙故事  注音版</w:t>
      </w:r>
    </w:p>
    <w:p>
      <w:r>
        <w:t>作者：杨晓黎</w:t>
      </w:r>
    </w:p>
    <w:p>
      <w:r>
        <w:t>出版社：北京：中国纺织出版社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5-7岁孩子爱读的习惯启蒙故事  注音版 评论地址：https://www.jiaokey.com/book/detail/96089745.html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