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我是小明星  小学生优秀原创表演节目95篇  美绘本</w:t>
      </w:r>
    </w:p>
    <w:p>
      <w:r>
        <w:rPr>
          <w:rFonts w:ascii="宋体" w:hAnsi="宋体" w:eastAsia="宋体"/>
          <w:sz w:val="24"/>
        </w:rPr>
        <w:t>梅子编著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我是小明星  小学生优秀原创表演节目95篇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舞台演出-课外活动-小学-教学参考资料-舞台演出-课外活动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本书出售、求购地址：https://www.jiaokey.com/book/detail/96089634.html</w:t>
      </w:r>
    </w:p>
    <w:p>
      <w:r>
        <w:t>更多相关图书推荐：https://www.jiaokey.com</w:t>
      </w:r>
    </w:p>
    <w:p>
      <w:r>
        <w:t>梅子编著 其他作品：https://www.jiaokey.com/tag/梅子编著.html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关键词搜索：https://www.jiaokey.com/tag/舞台演出-课外活动-小学-教学参考资料-舞台演出-课外活动.html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