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民间老偏方  解决大烦恼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民间老偏方  解决大烦恼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本书出售、求购地址：https://www.jiaokey.com/book/detail/96089481.html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关键词搜索：https://www.jiaokey.com/tag/民间老偏方  解决大烦恼.html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