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书名：小学语文阅读训练100篇  一年级</w:t>
      </w:r>
    </w:p>
    <w:p>
      <w:r>
        <w:t>作者：蔡德权主编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小学语文阅读训练100篇  一年级 评论地址：https://www.jiaokey.com/book/detail/96089268.html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