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书名：文言文阅读技能训练100篇中考</w:t>
      </w:r>
    </w:p>
    <w:p>
      <w:r>
        <w:t>作者：周文涛主编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文言文阅读技能训练100篇中考 评论地址：https://www.jiaokey.com/book/detail/96089266.html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