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书名：怪医杜里特  第1部</w:t>
      </w:r>
    </w:p>
    <w:p>
      <w:r>
        <w:t>作者：（美）洛夫廷（Lofting H.J.）著；刘连景译</w:t>
      </w:r>
    </w:p>
    <w:p>
      <w:r>
        <w:t>出版社：北京：同心出版社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怪医杜里特  第1部 评论地址：https://www.jiaokey.com/book/detail/96089265.html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