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开心练习课课练与单元检测  小学数学  一年级  上  北师大版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开心练习课课练与单元检测  小学数学  一年级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本书出售、求购地址：https://www.jiaokey.com/book/detail/96089225.html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关键词搜索：https://www.jiaokey.com/tag/开心练习课课练与单元检测  小学数学  一年级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