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开心练习  数学  四年级  上  北师大版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9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开心练习  数学  四年级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本书出售、求购地址：https://www.jiaokey.com/book/detail/96089220.html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关键词搜索：https://www.jiaokey.com/tag/开心练习  数学  四年级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