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缓控释肥料实用技术手册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缓控释肥料实用技术手册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本书出售、求购地址：https://www.jiaokey.com/book/detail/96089190.html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关键词搜索：https://www.jiaokey.com/tag/缓控释肥料实用技术手册.html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