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托幼园所卫生保健规范化培训实用教材</w:t>
      </w:r>
    </w:p>
    <w:p>
      <w:r>
        <w:rPr>
          <w:rFonts w:ascii="宋体" w:hAnsi="宋体" w:eastAsia="宋体"/>
          <w:sz w:val="24"/>
        </w:rPr>
        <w:t>宋风玲，李玲，赵冬梅主编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托幼园所卫生保健规范化培训实用教材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宋风玲，李玲，赵冬梅主编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本书出售、求购地址：https://www.jiaokey.com/book/detail/96089160.html</w:t>
      </w:r>
    </w:p>
    <w:p>
      <w:r>
        <w:t>更多相关图书推荐：https://www.jiaokey.com</w:t>
      </w:r>
    </w:p>
    <w:p>
      <w:r>
        <w:t>宋风玲，李玲，赵冬梅主编 其他作品：https://www.jiaokey.com/tag/宋风玲，李玲，赵冬梅主编.html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关键词搜索：https://www.jiaokey.com/tag/托幼园所卫生保健规范化培训实用教材.html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