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书名：金融营销与商务礼仪</w:t>
      </w:r>
    </w:p>
    <w:p>
      <w:r>
        <w:t>作者：刘喜民主编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金融营销与商务礼仪 评论地址：https://www.jiaokey.com/book/detail/96089125.html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