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口算  笔算  妙算天天练  六年级  下  S版</w:t>
      </w:r>
    </w:p>
    <w:p>
      <w:r>
        <w:rPr>
          <w:rFonts w:ascii="宋体" w:hAnsi="宋体" w:eastAsia="宋体"/>
          <w:sz w:val="24"/>
        </w:rPr>
        <w:t>张健，易君主编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9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口算  笔算  妙算天天练  六年级  下  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本书出售、求购地址：https://www.jiaokey.com/book/detail/96089123.html</w:t>
      </w:r>
    </w:p>
    <w:p>
      <w:r>
        <w:t>更多相关图书推荐：https://www.jiaokey.com</w:t>
      </w:r>
    </w:p>
    <w:p>
      <w:r>
        <w:t>张健，易君主编 其他作品：https://www.jiaokey.com/tag/张健，易君主编.html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关键词搜索：https://www.jiaokey.com/tag/速算-小学-习题集.html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