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书名：现代灸法临床应用</w:t>
      </w:r>
    </w:p>
    <w:p>
      <w:r>
        <w:t>作者：庞水定，张玉峰，王涛主编</w:t>
      </w:r>
    </w:p>
    <w:p>
      <w:r>
        <w:t>出版社：济南：山东科学技术出版社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现代灸法临床应用 评论地址：https://www.jiaokey.com/book/detail/96089096.html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